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审计与保证服务  一种系统的方  第3版</w:t>
      </w:r>
    </w:p>
    <w:p>
      <w:r>
        <w:rPr>
          <w:rFonts w:ascii="宋体" w:hAnsi="宋体" w:eastAsia="宋体"/>
          <w:sz w:val="24"/>
        </w:rPr>
        <w:t>（美）小威廉·F. 梅西尔（William F. Messier）著；刘明辉主译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审计与保证服务  一种系统的方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（美）小威廉·F. 梅西尔（William F. Messier）著；刘明辉主译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本书出售、求购地址：https://www.jiaokey.com/book/detail/12009090.html</w:t>
      </w:r>
    </w:p>
    <w:p>
      <w:r>
        <w:t>更多相关图书推荐：https://www.jiaokey.com</w:t>
      </w:r>
    </w:p>
    <w:p>
      <w:r>
        <w:t>（美）小威廉·F. 梅西尔（William F. Messier）著；刘明辉主译 其他作品：https://www.jiaokey.com/tag/（美）小威廉·F. 梅西尔（William F. Messier）著；刘明辉主译.html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关键词搜索：https://www.jiaokey.com/tag/审计与保证服务  一种系统的方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