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书名：时代的万华镜  从《现代》看20世纪30年代初中国文学的现代性</w:t>
      </w:r>
    </w:p>
    <w:p>
      <w:r>
        <w:t>作者：张永胜编著</w:t>
      </w:r>
    </w:p>
    <w:p>
      <w:r>
        <w:t>出版社：上海：同济大学出版社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时代的万华镜  从《现代》看20世纪30年代初中国文学的现代性 评论地址：https://www.jiaokey.com/book/detail/12009078.html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