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书名：日本语能力测试近义词考点辨析  3级</w:t>
      </w:r>
    </w:p>
    <w:p>
      <w:r>
        <w:t>作者：崔平，甸雪梅主编</w:t>
      </w:r>
    </w:p>
    <w:p>
      <w:r>
        <w:t>出版社：大连：大连出版社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日本语能力测试近义词考点辨析  3级 评论地址：https://www.jiaokey.com/book/detail/12009071.html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