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完形填空翻译词汇与语法精要  修订版</w:t>
      </w:r>
    </w:p>
    <w:p>
      <w:r>
        <w:rPr>
          <w:rFonts w:ascii="宋体" w:hAnsi="宋体" w:eastAsia="宋体"/>
          <w:sz w:val="24"/>
        </w:rPr>
        <w:t>陈海忠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完形填空翻译词汇与语法精要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本书出售、求购地址：https://www.jiaokey.com/book/detail/12009069.html</w:t>
      </w:r>
    </w:p>
    <w:p>
      <w:r>
        <w:t>更多相关图书推荐：https://www.jiaokey.com</w:t>
      </w:r>
    </w:p>
    <w:p>
      <w:r>
        <w:t>陈海忠 其他作品：https://www.jiaokey.com/tag/陈海忠.html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完形填空翻译词汇与语法精要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