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设计家图库  世界建筑图案精粹</w:t>
      </w:r>
    </w:p>
    <w:p>
      <w:r>
        <w:rPr>
          <w:rFonts w:ascii="宋体" w:hAnsi="宋体" w:eastAsia="宋体"/>
          <w:sz w:val="24"/>
        </w:rPr>
        <w:t>贾宪明，汪新绘著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设计家图库  世界建筑图案精粹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贾宪明，汪新绘著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本书出售、求购地址：https://www.jiaokey.com/book/detail/12009067.html</w:t>
      </w:r>
    </w:p>
    <w:p>
      <w:r>
        <w:t>更多相关图书推荐：https://www.jiaokey.com</w:t>
      </w:r>
    </w:p>
    <w:p>
      <w:r>
        <w:t>贾宪明，汪新绘著 其他作品：https://www.jiaokey.com/tag/贾宪明，汪新绘著.html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关键词搜索：https://www.jiaokey.com/tag/设计家图库  世界建筑图案精粹.html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