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五四之魂  中国知识分子精神史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五四之魂  中国知识分子精神史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本书出售、求购地址：https://www.jiaokey.com/book/detail/12009060.html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关键词搜索：https://www.jiaokey.com/tag/五四之魂  中国知识分子精神史.html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