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一百二十回梅氏藏本《水浒传》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一百二十回梅氏藏本《水浒传》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本书出售、求购地址：https://www.jiaokey.com/book/detail/12009023.html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关键词搜索：https://www.jiaokey.com/tag/水浒传  一百二十回梅氏藏本《水浒传》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