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24卷嘉靖壬午本《三国演义》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24卷嘉靖壬午本《三国演义》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本书出售、求购地址：https://www.jiaokey.com/book/detail/12009021.html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关键词搜索：https://www.jiaokey.com/tag/三国演义  24卷嘉靖壬午本《三国演义》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