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书名：不朽的丰碑  纪念益林战役胜利六十周年</w:t>
      </w:r>
    </w:p>
    <w:p>
      <w:r>
        <w:t>作者：周正雄主编</w:t>
      </w:r>
    </w:p>
    <w:p>
      <w:r>
        <w:t>出版社：北京：国防大学出版社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不朽的丰碑  纪念益林战役胜利六十周年 评论地址：https://www.jiaokey.com/book/detail/12009009.html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