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黑天鹅  如何应对不可预知的未来</w:t>
      </w:r>
    </w:p>
    <w:p>
      <w:r>
        <w:rPr>
          <w:rFonts w:ascii="宋体" w:hAnsi="宋体" w:eastAsia="宋体"/>
          <w:sz w:val="24"/>
        </w:rPr>
        <w:t>（美）纳西姆·尼古拉斯·塔勒布著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黑天鹅  如何应对不可预知的未来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（美）纳西姆·尼古拉斯·塔勒布著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本书出售、求购地址：https://www.jiaokey.com/book/detail/12009008.html</w:t>
      </w:r>
    </w:p>
    <w:p>
      <w:r>
        <w:t>更多相关图书推荐：https://www.jiaokey.com</w:t>
      </w:r>
    </w:p>
    <w:p>
      <w:r>
        <w:t>（美）纳西姆·尼古拉斯·塔勒布著 其他作品：https://www.jiaokey.com/tag/（美）纳西姆·尼古拉斯·塔勒布著.html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关键词搜索：https://www.jiaokey.com/tag/黑天鹅  如何应对不可预知的未来.html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