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未来50年大趋势：我们将身处一个怎样的世界</w:t>
      </w:r>
    </w:p>
    <w:p>
      <w:r>
        <w:rPr>
          <w:rFonts w:ascii="宋体" w:hAnsi="宋体" w:eastAsia="宋体"/>
          <w:sz w:val="24"/>
        </w:rPr>
        <w:t>（澳）沃特森著，张庆译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未来50年大趋势：我们将身处一个怎样的世界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（澳）沃特森著，张庆译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本书出售、求购地址：https://www.jiaokey.com/book/detail/12008987.html</w:t>
      </w:r>
    </w:p>
    <w:p>
      <w:r>
        <w:t>更多相关图书推荐：https://www.jiaokey.com</w:t>
      </w:r>
    </w:p>
    <w:p>
      <w:r>
        <w:t>（澳）沃特森著，张庆译 其他作品：https://www.jiaokey.com/tag/（澳）沃特森著，张庆译.html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关键词搜索：https://www.jiaokey.com/tag/未来50年大趋势：我们将身处一个怎样的世界.html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