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千古中医故事  百家讲坛郝万山、钱文忠、王立群、纪连海等5位主讲人首度联袂主讲</w:t>
      </w:r>
    </w:p>
    <w:p>
      <w:r>
        <w:rPr>
          <w:rFonts w:ascii="宋体" w:hAnsi="宋体" w:eastAsia="宋体"/>
          <w:sz w:val="24"/>
        </w:rPr>
        <w:t>孙立群等著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千古中医故事  百家讲坛郝万山、钱文忠、王立群、纪连海等5位主讲人首度联袂主讲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本书出售、求购地址：https://www.jiaokey.com/book/detail/12008964.html</w:t>
      </w:r>
    </w:p>
    <w:p>
      <w:r>
        <w:t>更多相关图书推荐：https://www.jiaokey.com</w:t>
      </w:r>
    </w:p>
    <w:p>
      <w:r>
        <w:t>孙立群等著 其他作品：https://www.jiaokey.com/tag/孙立群等著.html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关键词搜索：https://www.jiaokey.com/tag/千古中医故事  百家讲坛郝万山、钱文忠、王立群、纪连海等5位主讲人首度联袂主讲.html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