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书名：大便书  迈向优质“便便”的幸福生活</w:t>
      </w:r>
    </w:p>
    <w:p>
      <w:r>
        <w:t>作者：（日）藤田纮一郎，寄滕文平著；吴锵煌译</w:t>
      </w:r>
    </w:p>
    <w:p>
      <w:r>
        <w:t>出版社：哈尔滨:北方文艺出版社,2008.10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大便书  迈向优质“便便”的幸福生活 评论地址：https://www.jiaokey.com/book/detail/12008945.html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