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新世纪小别墅施工图集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新世纪小别墅施工图集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本书出售、求购地址：https://www.jiaokey.com/book/detail/12008928.html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关键词搜索：https://www.jiaokey.com/tag/新世纪小别墅施工图集.html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