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长江葛洲坝水利枢纽竣工工程地质报告  第2册  二、三江工程：一期工程</w:t>
      </w:r>
    </w:p>
    <w:p>
      <w:r>
        <w:rPr>
          <w:rFonts w:ascii="宋体" w:hAnsi="宋体" w:eastAsia="宋体"/>
          <w:sz w:val="24"/>
        </w:rPr>
        <w:t>徐瑞春主编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长江葛洲坝水利枢纽竣工工程地质报告  第2册  二、三江工程：一期工程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本书出售、求购地址：https://www.jiaokey.com/book/detail/12008909.html</w:t>
      </w:r>
    </w:p>
    <w:p>
      <w:r>
        <w:t>更多相关图书推荐：https://www.jiaokey.com</w:t>
      </w:r>
    </w:p>
    <w:p>
      <w:r>
        <w:t>徐瑞春主编 其他作品：https://www.jiaokey.com/tag/徐瑞春主编.html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关键词搜索：https://www.jiaokey.com/tag/长江葛洲坝水利枢纽竣工工程地质报告  第2册  二、三江工程：一期工程.html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