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材料、形式和建筑</w:t>
      </w:r>
    </w:p>
    <w:p>
      <w:r>
        <w:rPr>
          <w:rFonts w:ascii="宋体" w:hAnsi="宋体" w:eastAsia="宋体"/>
          <w:sz w:val="24"/>
        </w:rPr>
        <w:t>（英）理查德·韦斯顿（Richard Weston）著；范肃宁，陈佳良译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材料、形式和建筑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（英）理查德·韦斯顿（Richard Weston）著；范肃宁，陈佳良译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本书出售、求购地址：https://www.jiaokey.com/book/detail/12008891.html</w:t>
      </w:r>
    </w:p>
    <w:p>
      <w:r>
        <w:t>更多相关图书推荐：https://www.jiaokey.com</w:t>
      </w:r>
    </w:p>
    <w:p>
      <w:r>
        <w:t>（英）理查德·韦斯顿（Richard Weston）著；范肃宁，陈佳良译 其他作品：https://www.jiaokey.com/tag/（英）理查德·韦斯顿（Richard Weston）著；范肃宁，陈佳良译.html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关键词搜索：https://www.jiaokey.com/tag/材料、形式和建筑.html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