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油藏评价阶段建立地质模型的技术与方法</w:t>
      </w:r>
    </w:p>
    <w:p>
      <w:r>
        <w:rPr>
          <w:rFonts w:ascii="宋体" w:hAnsi="宋体" w:eastAsia="宋体"/>
          <w:sz w:val="24"/>
        </w:rPr>
        <w:t>贾爱林，肖敬修著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油藏评价阶段建立地质模型的技术与方法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贾爱林，肖敬修著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本书出售、求购地址：https://www.jiaokey.com/book/detail/12008880.html</w:t>
      </w:r>
    </w:p>
    <w:p>
      <w:r>
        <w:t>更多相关图书推荐：https://www.jiaokey.com</w:t>
      </w:r>
    </w:p>
    <w:p>
      <w:r>
        <w:t>贾爱林，肖敬修著 其他作品：https://www.jiaokey.com/tag/贾爱林，肖敬修著.html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关键词搜索：https://www.jiaokey.com/tag/油藏评价阶段建立地质模型的技术与方法.html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