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书名：水资源承载能力与生态需水量理论及应用</w:t>
      </w:r>
    </w:p>
    <w:p>
      <w:r>
        <w:t>作者：张丽著</w:t>
      </w:r>
    </w:p>
    <w:p>
      <w:r>
        <w:t>出版社：郑州:黄河水利出版社,2005.05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水资源承载能力与生态需水量理论及应用 评论地址：https://www.jiaokey.com/book/detail/12008878.html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