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中国陆地和淡水湖泊与大气间碳交换观测</w:t>
      </w:r>
    </w:p>
    <w:p>
      <w:r>
        <w:rPr>
          <w:rFonts w:ascii="宋体" w:hAnsi="宋体" w:eastAsia="宋体"/>
          <w:sz w:val="24"/>
        </w:rPr>
        <w:t>王跃思，王迎红等著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中国陆地和淡水湖泊与大气间碳交换观测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王跃思，王迎红等著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本书出售、求购地址：https://www.jiaokey.com/book/detail/12008861.html</w:t>
      </w:r>
    </w:p>
    <w:p>
      <w:r>
        <w:t>更多相关图书推荐：https://www.jiaokey.com</w:t>
      </w:r>
    </w:p>
    <w:p>
      <w:r>
        <w:t>王跃思，王迎红等著 其他作品：https://www.jiaokey.com/tag/王跃思，王迎红等著.html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关键词搜索：https://www.jiaokey.com/tag/中国陆地和淡水湖泊与大气间碳交换观测.html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