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中国陆地生态系统碳循环的生物地球化学过程</w:t>
      </w:r>
    </w:p>
    <w:p>
      <w:r>
        <w:rPr>
          <w:rFonts w:ascii="宋体" w:hAnsi="宋体" w:eastAsia="宋体"/>
          <w:sz w:val="24"/>
        </w:rPr>
        <w:t>韩士杰，董云社，蔡祖聪等著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中国陆地生态系统碳循环的生物地球化学过程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韩士杰，董云社，蔡祖聪等著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本书出售、求购地址：https://www.jiaokey.com/book/detail/12008860.html</w:t>
      </w:r>
    </w:p>
    <w:p>
      <w:r>
        <w:t>更多相关图书推荐：https://www.jiaokey.com</w:t>
      </w:r>
    </w:p>
    <w:p>
      <w:r>
        <w:t>韩士杰，董云社，蔡祖聪等著 其他作品：https://www.jiaokey.com/tag/韩士杰，董云社，蔡祖聪等著.html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关键词搜索：https://www.jiaokey.com/tag/中国陆地生态系统碳循环的生物地球化学过程.html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