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书名：地质矿产部80年代重大伤亡事故案例  选编·分析·对策</w:t>
      </w:r>
    </w:p>
    <w:p>
      <w:r>
        <w:t>作者：罗云，吴荣俊，张树国等编著</w:t>
      </w:r>
    </w:p>
    <w:p>
      <w:r>
        <w:t>出版社：武汉：中国地质大学出版社</w:t>
      </w:r>
    </w:p>
    <w:p>
      <w:r>
        <w:t>出版日期：1992.04</w:t>
      </w:r>
    </w:p>
    <w:p>
      <w:r>
        <w:t>总页数：220</w:t>
      </w:r>
    </w:p>
    <w:p>
      <w:r>
        <w:t>更多请访问教客网: www.jiaokey.com</w:t>
      </w:r>
    </w:p>
    <w:p>
      <w:r>
        <w:t>地质矿产部80年代重大伤亡事故案例  选编·分析·对策 评论地址：https://www.jiaokey.com/book/detail/12008856.html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