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低熟油生成机理及成油体系  以济阳坳陷牛庄洼陷南部斜坡为例</w:t>
      </w:r>
    </w:p>
    <w:p>
      <w:r>
        <w:rPr>
          <w:rFonts w:ascii="宋体" w:hAnsi="宋体" w:eastAsia="宋体"/>
          <w:sz w:val="24"/>
        </w:rPr>
        <w:t>张林晔，张春荣著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低熟油生成机理及成油体系  以济阳坳陷牛庄洼陷南部斜坡为例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张林晔，张春荣著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本书出售、求购地址：https://www.jiaokey.com/book/detail/12008854.html</w:t>
      </w:r>
    </w:p>
    <w:p>
      <w:r>
        <w:t>更多相关图书推荐：https://www.jiaokey.com</w:t>
      </w:r>
    </w:p>
    <w:p>
      <w:r>
        <w:t>张林晔，张春荣著 其他作品：https://www.jiaokey.com/tag/张林晔，张春荣著.html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关键词搜索：https://www.jiaokey.com/tag/低熟油生成机理及成油体系  以济阳坳陷牛庄洼陷南部斜坡为例.html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