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盆地模拟实践与进展</w:t>
      </w:r>
    </w:p>
    <w:p>
      <w:r>
        <w:rPr>
          <w:rFonts w:ascii="宋体" w:hAnsi="宋体" w:eastAsia="宋体"/>
          <w:sz w:val="24"/>
        </w:rPr>
        <w:t>S.J.Duppenbecker，J.E.Iliffe著；朱建辉，江兴歌，徐旭辉等译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盆地模拟实践与进展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S.J.Duppenbecker，J.E.Iliffe著；朱建辉，江兴歌，徐旭辉等译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本书出售、求购地址：https://www.jiaokey.com/book/detail/12008844.html</w:t>
      </w:r>
    </w:p>
    <w:p>
      <w:r>
        <w:t>更多相关图书推荐：https://www.jiaokey.com</w:t>
      </w:r>
    </w:p>
    <w:p>
      <w:r>
        <w:t>S.J.Duppenbecker，J.E.Iliffe著；朱建辉，江兴歌，徐旭辉等译 其他作品：https://www.jiaokey.com/tag/S.J.Duppenbecker，J.E.Iliffe著；朱建辉，江兴歌，徐旭辉等译.html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关键词搜索：https://www.jiaokey.com/tag/盆地模拟实践与进展.html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