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书名：酸法地浸采铀工艺手册</w:t>
      </w:r>
    </w:p>
    <w:p>
      <w:r>
        <w:t>作者：马飞，张书成，潘燕等译</w:t>
      </w:r>
    </w:p>
    <w:p>
      <w:r>
        <w:t>出版社：北京:原子能出版社,2003.01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酸法地浸采铀工艺手册 评论地址：https://www.jiaokey.com/book/detail/12008839.html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