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含油气盆地构造分析原理及方法</w:t>
      </w:r>
    </w:p>
    <w:p>
      <w:r>
        <w:rPr>
          <w:rFonts w:ascii="宋体" w:hAnsi="宋体" w:eastAsia="宋体"/>
          <w:sz w:val="24"/>
        </w:rPr>
        <w:t>曹成润，刘志宏主编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含油气盆地构造分析原理及方法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曹成润，刘志宏主编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本书出售、求购地址：https://www.jiaokey.com/book/detail/12008834.html</w:t>
      </w:r>
    </w:p>
    <w:p>
      <w:r>
        <w:t>更多相关图书推荐：https://www.jiaokey.com</w:t>
      </w:r>
    </w:p>
    <w:p>
      <w:r>
        <w:t>曹成润，刘志宏主编 其他作品：https://www.jiaokey.com/tag/曹成润，刘志宏主编.html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关键词搜索：https://www.jiaokey.com/tag/含油气盆地构造分析原理及方法.html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