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塔里木盆地乌什凹陷及周边露头区油气地质</w:t>
      </w:r>
    </w:p>
    <w:p>
      <w:r>
        <w:rPr>
          <w:rFonts w:ascii="宋体" w:hAnsi="宋体" w:eastAsia="宋体"/>
          <w:sz w:val="24"/>
        </w:rPr>
        <w:t>王招明，夏维书，程华等著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塔里木盆地乌什凹陷及周边露头区油气地质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王招明，夏维书，程华等著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本书出售、求购地址：https://www.jiaokey.com/book/detail/12008833.html</w:t>
      </w:r>
    </w:p>
    <w:p>
      <w:r>
        <w:t>更多相关图书推荐：https://www.jiaokey.com</w:t>
      </w:r>
    </w:p>
    <w:p>
      <w:r>
        <w:t>王招明，夏维书，程华等著 其他作品：https://www.jiaokey.com/tag/王招明，夏维书，程华等著.html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关键词搜索：https://www.jiaokey.com/tag/塔里木盆地乌什凹陷及周边露头区油气地质.html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