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河道砂储层油藏动态模型和剩余油预测</w:t>
      </w:r>
    </w:p>
    <w:p>
      <w:r>
        <w:rPr>
          <w:rFonts w:ascii="宋体" w:hAnsi="宋体" w:eastAsia="宋体"/>
          <w:sz w:val="24"/>
        </w:rPr>
        <w:t>束青林，张本华著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河道砂储层油藏动态模型和剩余油预测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束青林，张本华著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本书出售、求购地址：https://www.jiaokey.com/book/detail/12008832.html</w:t>
      </w:r>
    </w:p>
    <w:p>
      <w:r>
        <w:t>更多相关图书推荐：https://www.jiaokey.com</w:t>
      </w:r>
    </w:p>
    <w:p>
      <w:r>
        <w:t>束青林，张本华著 其他作品：https://www.jiaokey.com/tag/束青林，张本华著.html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关键词搜索：https://www.jiaokey.com/tag/河道砂储层油藏动态模型和剩余油预测.html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