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简明中国冰川目录</w:t>
      </w:r>
    </w:p>
    <w:p>
      <w:r>
        <w:rPr>
          <w:rFonts w:ascii="宋体" w:hAnsi="宋体" w:eastAsia="宋体"/>
          <w:sz w:val="24"/>
        </w:rPr>
        <w:t>施雅风主编；中国科学院寒区旱区环境与工程研究所编著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简明中国冰川目录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施雅风主编；中国科学院寒区旱区环境与工程研究所编著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本书出售、求购地址：https://www.jiaokey.com/book/detail/12008830.html</w:t>
      </w:r>
    </w:p>
    <w:p>
      <w:r>
        <w:t>更多相关图书推荐：https://www.jiaokey.com</w:t>
      </w:r>
    </w:p>
    <w:p>
      <w:r>
        <w:t>施雅风主编；中国科学院寒区旱区环境与工程研究所编著 其他作品：https://www.jiaokey.com/tag/施雅风主编；中国科学院寒区旱区环境与工程研究所编著.html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关键词搜索：https://www.jiaokey.com/tag/简明中国冰川目录.html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