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中国油气新区勘探  第1卷  塔里木盆地库车坳陷大气田勘探</w:t>
      </w:r>
    </w:p>
    <w:p>
      <w:r>
        <w:rPr>
          <w:rFonts w:ascii="宋体" w:hAnsi="宋体" w:eastAsia="宋体"/>
          <w:sz w:val="24"/>
        </w:rPr>
        <w:t>高瑞祺，赵政璋主编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中国油气新区勘探  第1卷  塔里木盆地库车坳陷大气田勘探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高瑞祺，赵政璋主编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本书出售、求购地址：https://www.jiaokey.com/book/detail/12008820.html</w:t>
      </w:r>
    </w:p>
    <w:p>
      <w:r>
        <w:t>更多相关图书推荐：https://www.jiaokey.com</w:t>
      </w:r>
    </w:p>
    <w:p>
      <w:r>
        <w:t>高瑞祺，赵政璋主编 其他作品：https://www.jiaokey.com/tag/高瑞祺，赵政璋主编.html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关键词搜索：https://www.jiaokey.com/tag/中国油气新区勘探  第1卷  塔里木盆地库车坳陷大气田勘探.html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