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8  地质应用计算技术  第1号  微机在矿床储量计算与资料整理中的应用</w:t>
      </w:r>
    </w:p>
    <w:p>
      <w:r>
        <w:rPr>
          <w:rFonts w:ascii="宋体" w:hAnsi="宋体" w:eastAsia="宋体"/>
          <w:sz w:val="24"/>
        </w:rPr>
        <w:t>胡安国，李荣成，朱学立等著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8  地质应用计算技术  第1号  微机在矿床储量计算与资料整理中的应用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胡安国，李荣成，朱学立等著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本书出售、求购地址：https://www.jiaokey.com/book/detail/12008798.html</w:t>
      </w:r>
    </w:p>
    <w:p>
      <w:r>
        <w:t>更多相关图书推荐：https://www.jiaokey.com</w:t>
      </w:r>
    </w:p>
    <w:p>
      <w:r>
        <w:t>胡安国，李荣成，朱学立等著 其他作品：https://www.jiaokey.com/tag/胡安国，李荣成，朱学立等著.html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8  地质应用计算技术  第1号  微机在矿床储量计算与资料整理中的应用.html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