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美国勘探地球物理学家学会第65届年会论文集</w:t>
      </w:r>
    </w:p>
    <w:p>
      <w:r>
        <w:rPr>
          <w:rFonts w:ascii="宋体" w:hAnsi="宋体" w:eastAsia="宋体"/>
          <w:sz w:val="24"/>
        </w:rPr>
        <w:t>中国石油天然气总公司地球物理勘探局科技情报所，地质矿产部石油物探研究所情报室译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美国勘探地球物理学家学会第65届年会论文集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中国石油天然气总公司地球物理勘探局科技情报所，地质矿产部石油物探研究所情报室译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本书出售、求购地址：https://www.jiaokey.com/book/detail/12008788.html</w:t>
      </w:r>
    </w:p>
    <w:p>
      <w:r>
        <w:t>更多相关图书推荐：https://www.jiaokey.com</w:t>
      </w:r>
    </w:p>
    <w:p>
      <w:r>
        <w:t>中国石油天然气总公司地球物理勘探局科技情报所，地质矿产部石油物探研究所情报室译 其他作品：https://www.jiaokey.com/tag/中国石油天然气总公司地球物理勘探局科技情报所，地质矿产部石油物探研究所情报室译.html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关键词搜索：https://www.jiaokey.com/tag/美国勘探地球物理学家学会第65届年会论文集.html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