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窄薄砂体油藏开发调整技术</w:t>
      </w:r>
    </w:p>
    <w:p>
      <w:r>
        <w:rPr>
          <w:rFonts w:ascii="宋体" w:hAnsi="宋体" w:eastAsia="宋体"/>
          <w:sz w:val="24"/>
        </w:rPr>
        <w:t>房宝财，张玉广，许洪东等编著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窄薄砂体油藏开发调整技术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房宝财，张玉广，许洪东等编著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本书出售、求购地址：https://www.jiaokey.com/book/detail/12008782.html</w:t>
      </w:r>
    </w:p>
    <w:p>
      <w:r>
        <w:t>更多相关图书推荐：https://www.jiaokey.com</w:t>
      </w:r>
    </w:p>
    <w:p>
      <w:r>
        <w:t>房宝财，张玉广，许洪东等编著 其他作品：https://www.jiaokey.com/tag/房宝财，张玉广，许洪东等编著.html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关键词搜索：https://www.jiaokey.com/tag/窄薄砂体油藏开发调整技术.html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