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福建沿海晶洞花岗岩带的岩石学和成因演化</w:t>
      </w:r>
    </w:p>
    <w:p>
      <w:r>
        <w:rPr>
          <w:rFonts w:ascii="宋体" w:hAnsi="宋体" w:eastAsia="宋体"/>
          <w:sz w:val="24"/>
        </w:rPr>
        <w:t>洪大卫，李戈晶，徐海明等著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福建沿海晶洞花岗岩带的岩石学和成因演化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洪大卫，李戈晶，徐海明等著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本书出售、求购地址：https://www.jiaokey.com/book/detail/12008776.html</w:t>
      </w:r>
    </w:p>
    <w:p>
      <w:r>
        <w:t>更多相关图书推荐：https://www.jiaokey.com</w:t>
      </w:r>
    </w:p>
    <w:p>
      <w:r>
        <w:t>洪大卫，李戈晶，徐海明等著 其他作品：https://www.jiaokey.com/tag/洪大卫，李戈晶，徐海明等著.html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关键词搜索：https://www.jiaokey.com/tag/福建沿海晶洞花岗岩带的岩石学和成因演化.html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