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南极南设得兰群岛中-新生代岛弧火山-侵入杂岩</w:t>
      </w:r>
    </w:p>
    <w:p>
      <w:r>
        <w:rPr>
          <w:rFonts w:ascii="宋体" w:hAnsi="宋体" w:eastAsia="宋体"/>
          <w:sz w:val="24"/>
        </w:rPr>
        <w:t>邢光福著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南极南设得兰群岛中-新生代岛弧火山-侵入杂岩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邢光福著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本书出售、求购地址：https://www.jiaokey.com/book/detail/12008775.html</w:t>
      </w:r>
    </w:p>
    <w:p>
      <w:r>
        <w:t>更多相关图书推荐：https://www.jiaokey.com</w:t>
      </w:r>
    </w:p>
    <w:p>
      <w:r>
        <w:t>邢光福著 其他作品：https://www.jiaokey.com/tag/邢光福著.html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关键词搜索：https://www.jiaokey.com/tag/南极南设得兰群岛中-新生代岛弧火山-侵入杂岩.html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