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大庆油田采油工程研究院论文集</w:t>
      </w:r>
    </w:p>
    <w:p>
      <w:r>
        <w:rPr>
          <w:rFonts w:ascii="宋体" w:hAnsi="宋体" w:eastAsia="宋体"/>
          <w:sz w:val="24"/>
        </w:rPr>
        <w:t>裴晓含，谢朝阳，张永平主编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大庆油田采油工程研究院论文集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裴晓含，谢朝阳，张永平主编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本书出售、求购地址：https://www.jiaokey.com/book/detail/12008773.html</w:t>
      </w:r>
    </w:p>
    <w:p>
      <w:r>
        <w:t>更多相关图书推荐：https://www.jiaokey.com</w:t>
      </w:r>
    </w:p>
    <w:p>
      <w:r>
        <w:t>裴晓含，谢朝阳，张永平主编 其他作品：https://www.jiaokey.com/tag/裴晓含，谢朝阳，张永平主编.html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关键词搜索：https://www.jiaokey.com/tag/大庆油田采油工程研究院论文集.html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