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高效天然气藏形成分布与凝析、低效气藏经济开发的基础研究</w:t>
      </w:r>
    </w:p>
    <w:p>
      <w:r>
        <w:rPr>
          <w:rFonts w:ascii="宋体" w:hAnsi="宋体" w:eastAsia="宋体"/>
          <w:sz w:val="24"/>
        </w:rPr>
        <w:t>赵文智，刘文汇等著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高效天然气藏形成分布与凝析、低效气藏经济开发的基础研究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赵文智，刘文汇等著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本书出售、求购地址：https://www.jiaokey.com/book/detail/12008758.html</w:t>
      </w:r>
    </w:p>
    <w:p>
      <w:r>
        <w:t>更多相关图书推荐：https://www.jiaokey.com</w:t>
      </w:r>
    </w:p>
    <w:p>
      <w:r>
        <w:t>赵文智，刘文汇等著 其他作品：https://www.jiaokey.com/tag/赵文智，刘文汇等著.html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关键词搜索：https://www.jiaokey.com/tag/高效天然气藏形成分布与凝析、低效气藏经济开发的基础研究.html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