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新疆准噶尔盆地北缘金矿地质</w:t>
      </w:r>
    </w:p>
    <w:p>
      <w:r>
        <w:rPr>
          <w:rFonts w:ascii="宋体" w:hAnsi="宋体" w:eastAsia="宋体"/>
          <w:sz w:val="24"/>
        </w:rPr>
        <w:t>尹意求，李嘉兴，陈大经等著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新疆准噶尔盆地北缘金矿地质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尹意求，李嘉兴，陈大经等著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本书出售、求购地址：https://www.jiaokey.com/book/detail/12008755.html</w:t>
      </w:r>
    </w:p>
    <w:p>
      <w:r>
        <w:t>更多相关图书推荐：https://www.jiaokey.com</w:t>
      </w:r>
    </w:p>
    <w:p>
      <w:r>
        <w:t>尹意求，李嘉兴，陈大经等著 其他作品：https://www.jiaokey.com/tag/尹意求，李嘉兴，陈大经等著.html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关键词搜索：https://www.jiaokey.com/tag/新疆准噶尔盆地北缘金矿地质.html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