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演进的城市：国土规划中的地理计算</w:t>
      </w:r>
    </w:p>
    <w:p>
      <w:r>
        <w:rPr>
          <w:rFonts w:ascii="宋体" w:hAnsi="宋体" w:eastAsia="宋体"/>
          <w:sz w:val="24"/>
        </w:rPr>
        <w:t>（意）戴比（Diappi，L.）著，唐恢一译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演进的城市：国土规划中的地理计算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（意）戴比（Diappi，L.）著，唐恢一译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本书出售、求购地址：https://www.jiaokey.com/book/detail/12008740.html</w:t>
      </w:r>
    </w:p>
    <w:p>
      <w:r>
        <w:t>更多相关图书推荐：https://www.jiaokey.com</w:t>
      </w:r>
    </w:p>
    <w:p>
      <w:r>
        <w:t>（意）戴比（Diappi，L.）著，唐恢一译 其他作品：https://www.jiaokey.com/tag/（意）戴比（Diappi，L.）著，唐恢一译.html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关键词搜索：https://www.jiaokey.com/tag/演进的城市：国土规划中的地理计算.html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