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南水北调西线工程岩石力学与工程地质实践</w:t>
      </w:r>
    </w:p>
    <w:p>
      <w:r>
        <w:rPr>
          <w:rFonts w:ascii="宋体" w:hAnsi="宋体" w:eastAsia="宋体"/>
          <w:sz w:val="24"/>
        </w:rPr>
        <w:t>王学潮，伍法权主编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南水北调西线工程岩石力学与工程地质实践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王学潮，伍法权主编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本书出售、求购地址：https://www.jiaokey.com/book/detail/12008739.html</w:t>
      </w:r>
    </w:p>
    <w:p>
      <w:r>
        <w:t>更多相关图书推荐：https://www.jiaokey.com</w:t>
      </w:r>
    </w:p>
    <w:p>
      <w:r>
        <w:t>王学潮，伍法权主编 其他作品：https://www.jiaokey.com/tag/王学潮，伍法权主编.html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关键词搜索：https://www.jiaokey.com/tag/南水北调西线工程岩石力学与工程地质实践.html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