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油气藏探边测试方法与应用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油气藏探边测试方法与应用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本书出售、求购地址：https://www.jiaokey.com/book/detail/12008721.html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关键词搜索：https://www.jiaokey.com/tag/油气藏探边测试方法与应用.html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