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书名：新疆水资源及可持续利用</w:t>
      </w:r>
    </w:p>
    <w:p>
      <w:r>
        <w:t>作者：邓铭江，王世江，董新光等编著</w:t>
      </w:r>
    </w:p>
    <w:p>
      <w:r>
        <w:t>出版社：北京：中国水利水电出版社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新疆水资源及可持续利用 评论地址：https://www.jiaokey.com/book/detail/12008679.html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