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石油地质实验名词术语</w:t>
      </w:r>
    </w:p>
    <w:p>
      <w:r>
        <w:rPr>
          <w:rFonts w:ascii="宋体" w:hAnsi="宋体" w:eastAsia="宋体"/>
          <w:sz w:val="24"/>
        </w:rPr>
        <w:t>巢华庆，黄福堂，黄清华等编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石油地质实验名词术语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巢华庆，黄福堂，黄清华等编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本书出售、求购地址：https://www.jiaokey.com/book/detail/12008670.html</w:t>
      </w:r>
    </w:p>
    <w:p>
      <w:r>
        <w:t>更多相关图书推荐：https://www.jiaokey.com</w:t>
      </w:r>
    </w:p>
    <w:p>
      <w:r>
        <w:t>巢华庆，黄福堂，黄清华等编 其他作品：https://www.jiaokey.com/tag/巢华庆，黄福堂，黄清华等编.html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关键词搜索：https://www.jiaokey.com/tag/石油地质实验名词术语.html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