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中国路南石林喀斯特研究</w:t>
      </w:r>
    </w:p>
    <w:p>
      <w:r>
        <w:rPr>
          <w:rFonts w:ascii="宋体" w:hAnsi="宋体" w:eastAsia="宋体"/>
          <w:sz w:val="24"/>
        </w:rPr>
        <w:t>云南省风景园林学会地质地貌专业委员会，路南石林风景名胜区管理局石林研究组主编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中国路南石林喀斯特研究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云南省风景园林学会地质地貌专业委员会，路南石林风景名胜区管理局石林研究组主编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石林(学科: 研究 地点: 路南彝族自治县)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本书出售、求购地址：https://www.jiaokey.com/book/detail/12008653.html</w:t>
      </w:r>
    </w:p>
    <w:p>
      <w:r>
        <w:t>更多相关图书推荐：https://www.jiaokey.com</w:t>
      </w:r>
    </w:p>
    <w:p>
      <w:r>
        <w:t>云南省风景园林学会地质地貌专业委员会，路南石林风景名胜区管理局石林研究组主编 其他作品：https://www.jiaokey.com/tag/云南省风景园林学会地质地貌专业委员会，路南石林风景名胜区管理局石林研究组主编.html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关键词搜索：https://www.jiaokey.com/tag/石林(学科: 研究 地点: 路南彝族自治县).html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