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北京地质百年研究  北京地区基础地质研究的历史与最新成果</w:t>
      </w:r>
    </w:p>
    <w:p>
      <w:r>
        <w:rPr>
          <w:rFonts w:ascii="宋体" w:hAnsi="宋体" w:eastAsia="宋体"/>
          <w:sz w:val="24"/>
        </w:rPr>
        <w:t>鲍亦冈，王世发，白志民等著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北京地质百年研究  北京地区基础地质研究的历史与最新成果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鲍亦冈，王世发，白志民等著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区域地质-地史学-北京市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本书出售、求购地址：https://www.jiaokey.com/book/detail/12008638.html</w:t>
      </w:r>
    </w:p>
    <w:p>
      <w:r>
        <w:t>更多相关图书推荐：https://www.jiaokey.com</w:t>
      </w:r>
    </w:p>
    <w:p>
      <w:r>
        <w:t>鲍亦冈，王世发，白志民等著 其他作品：https://www.jiaokey.com/tag/鲍亦冈，王世发，白志民等著.html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关键词搜索：https://www.jiaokey.com/tag/区域地质-地史学-北京市.html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