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地质矿产点源信息系统设计原理及应用</w:t>
      </w:r>
    </w:p>
    <w:p>
      <w:r>
        <w:rPr>
          <w:rFonts w:ascii="宋体" w:hAnsi="宋体" w:eastAsia="宋体"/>
          <w:sz w:val="24"/>
        </w:rPr>
        <w:t>吴冲龙，刘刚，罗学常等著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地质矿产点源信息系统设计原理及应用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吴冲龙，刘刚，罗学常等著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地质勘探-数据采集-管理信息系统 数据采集-地质勘探-管理信息系统 管理信息系统-数据采集-地质勘探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本书出售、求购地址：https://www.jiaokey.com/book/detail/12008623.html</w:t>
      </w:r>
    </w:p>
    <w:p>
      <w:r>
        <w:t>更多相关图书推荐：https://www.jiaokey.com</w:t>
      </w:r>
    </w:p>
    <w:p>
      <w:r>
        <w:t>吴冲龙，刘刚，罗学常等著 其他作品：https://www.jiaokey.com/tag/吴冲龙，刘刚，罗学常等著.html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关键词搜索：https://www.jiaokey.com/tag/地质勘探-数据采集-管理信息系统 数据采集-地质勘探-管理信息系统 管理信息系统-数据采集-地质勘探.html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