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复杂小断块油藏储层综合评价配套技术与应用</w:t>
      </w:r>
    </w:p>
    <w:p>
      <w:r>
        <w:rPr>
          <w:rFonts w:ascii="宋体" w:hAnsi="宋体" w:eastAsia="宋体"/>
          <w:sz w:val="24"/>
        </w:rPr>
        <w:t>毛凤鸣，周方喜，梁兵等著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复杂小断块油藏储层综合评价配套技术与应用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毛凤鸣，周方喜，梁兵等著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本书出售、求购地址：https://www.jiaokey.com/book/detail/12008620.html</w:t>
      </w:r>
    </w:p>
    <w:p>
      <w:r>
        <w:t>更多相关图书推荐：https://www.jiaokey.com</w:t>
      </w:r>
    </w:p>
    <w:p>
      <w:r>
        <w:t>毛凤鸣，周方喜，梁兵等著 其他作品：https://www.jiaokey.com/tag/毛凤鸣，周方喜，梁兵等著.html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关键词搜索：https://www.jiaokey.com/tag/复杂小断块油藏储层综合评价配套技术与应用.html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