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泥质砂岩的物理性质及其测井应用</w:t>
      </w:r>
    </w:p>
    <w:p>
      <w:r>
        <w:rPr>
          <w:rFonts w:ascii="宋体" w:hAnsi="宋体" w:eastAsia="宋体"/>
          <w:sz w:val="24"/>
        </w:rPr>
        <w:t>王伟男，童茂松，陈国华等编著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泥质砂岩的物理性质及其测井应用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王伟男，童茂松，陈国华等编著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本书出售、求购地址：https://www.jiaokey.com/book/detail/12008612.html</w:t>
      </w:r>
    </w:p>
    <w:p>
      <w:r>
        <w:t>更多相关图书推荐：https://www.jiaokey.com</w:t>
      </w:r>
    </w:p>
    <w:p>
      <w:r>
        <w:t>王伟男，童茂松，陈国华等编著 其他作品：https://www.jiaokey.com/tag/王伟男，童茂松，陈国华等编著.html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关键词搜索：https://www.jiaokey.com/tag/泥质砂岩的物理性质及其测井应用.html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