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西北海相火山岩地区块状硫化物矿床</w:t>
      </w:r>
    </w:p>
    <w:p>
      <w:r>
        <w:rPr>
          <w:rFonts w:ascii="宋体" w:hAnsi="宋体" w:eastAsia="宋体"/>
          <w:sz w:val="24"/>
        </w:rPr>
        <w:t>邬介人，黄玉春，赵统等著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西北海相火山岩地区块状硫化物矿床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邬介人，黄玉春，赵统等著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海相-火山岩-硫代物矿床(地点: 西北地区) 火山岩-海相-硫代物矿床(地点: 西北地区) 硫代物矿床-火山岩-海相(地点: 西北地区)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本书出售、求购地址：https://www.jiaokey.com/book/detail/12008594.html</w:t>
      </w:r>
    </w:p>
    <w:p>
      <w:r>
        <w:t>更多相关图书推荐：https://www.jiaokey.com</w:t>
      </w:r>
    </w:p>
    <w:p>
      <w:r>
        <w:t>邬介人，黄玉春，赵统等著 其他作品：https://www.jiaokey.com/tag/邬介人，黄玉春，赵统等著.html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关键词搜索：https://www.jiaokey.com/tag/海相-火山岩-硫代物矿床(地点: 西北地区) 火山岩-海相-硫代物矿床(地点: 西北地区) 硫代物矿床-火山岩-海相(地点: 西北地区).html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