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油气资源评价导论  从“数字地球”到“数字油藏”  第2版</w:t>
      </w:r>
    </w:p>
    <w:p>
      <w:r>
        <w:rPr>
          <w:rFonts w:ascii="宋体" w:hAnsi="宋体" w:eastAsia="宋体"/>
          <w:sz w:val="24"/>
        </w:rPr>
        <w:t>武守诚编著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油气资源评价导论  从“数字地球”到“数字油藏”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本书出售、求购地址：https://www.jiaokey.com/book/detail/12008584.html</w:t>
      </w:r>
    </w:p>
    <w:p>
      <w:r>
        <w:t>更多相关图书推荐：https://www.jiaokey.com</w:t>
      </w:r>
    </w:p>
    <w:p>
      <w:r>
        <w:t>武守诚编著 其他作品：https://www.jiaokey.com/tag/武守诚编著.html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关键词搜索：https://www.jiaokey.com/tag/油气资源评价导论  从“数字地球”到“数字油藏”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