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石油与天然气地质文集  第8集  “九五”  油气研究进展之一</w:t>
      </w:r>
    </w:p>
    <w:p>
      <w:r>
        <w:rPr>
          <w:rFonts w:ascii="宋体" w:hAnsi="宋体" w:eastAsia="宋体"/>
          <w:sz w:val="24"/>
        </w:rPr>
        <w:t>王庭斌主编；中国新星石油公司规划研究院编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石油与天然气地质文集  第8集  “九五”  油气研究进展之一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王庭斌主编；中国新星石油公司规划研究院编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本书出售、求购地址：https://www.jiaokey.com/book/detail/12008573.html</w:t>
      </w:r>
    </w:p>
    <w:p>
      <w:r>
        <w:t>更多相关图书推荐：https://www.jiaokey.com</w:t>
      </w:r>
    </w:p>
    <w:p>
      <w:r>
        <w:t>王庭斌主编；中国新星石油公司规划研究院编 其他作品：https://www.jiaokey.com/tag/王庭斌主编；中国新星石油公司规划研究院编.html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关键词搜索：https://www.jiaokey.com/tag/石油与天然气地质文集  第8集  “九五”  油气研究进展之一.html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